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BC55" w14:textId="77777777" w:rsidR="001471F2" w:rsidRDefault="0004653A" w:rsidP="001471F2">
      <w:pPr>
        <w:jc w:val="center"/>
        <w:rPr>
          <w:b/>
          <w:sz w:val="36"/>
        </w:rPr>
      </w:pPr>
      <w:r>
        <w:rPr>
          <w:b/>
          <w:sz w:val="36"/>
        </w:rPr>
        <w:t>NIRAB Panel Member Application Form</w:t>
      </w:r>
    </w:p>
    <w:p w14:paraId="0D6BEABE" w14:textId="360183DD" w:rsidR="001471F2" w:rsidRDefault="0004653A" w:rsidP="001471F2">
      <w:r>
        <w:rPr>
          <w:b/>
          <w:sz w:val="36"/>
        </w:rPr>
        <w:br/>
      </w:r>
      <w:r w:rsidR="002841D2">
        <w:t xml:space="preserve">Supporting </w:t>
      </w:r>
      <w:r w:rsidR="000636E7">
        <w:t>doc</w:t>
      </w:r>
      <w:r w:rsidR="001471F2">
        <w:t>uments</w:t>
      </w:r>
      <w:r w:rsidR="000636E7">
        <w:t xml:space="preserve"> to consider</w:t>
      </w:r>
      <w:r w:rsidR="001471F2">
        <w:t xml:space="preserve"> when filling out this application:</w:t>
      </w:r>
    </w:p>
    <w:p w14:paraId="44FEE96D" w14:textId="0D0BCC5D" w:rsidR="001471F2" w:rsidRDefault="002841D2" w:rsidP="001471F2">
      <w:pPr>
        <w:pStyle w:val="ListParagraph"/>
        <w:numPr>
          <w:ilvl w:val="0"/>
          <w:numId w:val="11"/>
        </w:numPr>
      </w:pPr>
      <w:r>
        <w:t>NIRAB FAQs</w:t>
      </w:r>
    </w:p>
    <w:p w14:paraId="00DD3C8B" w14:textId="6BA0BD11" w:rsidR="001E5768" w:rsidRDefault="000636E7" w:rsidP="00A62193">
      <w:pPr>
        <w:pStyle w:val="ListParagraph"/>
        <w:numPr>
          <w:ilvl w:val="0"/>
          <w:numId w:val="11"/>
        </w:numPr>
      </w:pPr>
      <w:r>
        <w:t>Role description</w:t>
      </w:r>
    </w:p>
    <w:p w14:paraId="42685A57" w14:textId="77777777" w:rsidR="001E5768" w:rsidRDefault="0004653A">
      <w:r>
        <w:rPr>
          <w:b/>
          <w:sz w:val="24"/>
        </w:rPr>
        <w:t>Section 1: Personal Details</w:t>
      </w:r>
    </w:p>
    <w:p w14:paraId="385E9E23" w14:textId="5394A642" w:rsidR="001E5768" w:rsidRDefault="0004653A">
      <w:r>
        <w:t>Full Name:</w:t>
      </w:r>
      <w:sdt>
        <w:sdtPr>
          <w:id w:val="-1612041236"/>
          <w:lock w:val="sdtLocked"/>
          <w:placeholder>
            <w:docPart w:val="DefaultPlaceholder_-1854013440"/>
          </w:placeholder>
          <w:text/>
        </w:sdtPr>
        <w:sdtContent>
          <w:permStart w:id="1149051884" w:edGrp="everyone"/>
          <w:r>
            <w:t xml:space="preserve"> ______________________________</w:t>
          </w:r>
          <w:permEnd w:id="1149051884"/>
        </w:sdtContent>
      </w:sdt>
    </w:p>
    <w:p w14:paraId="20E5848D" w14:textId="4D5DFFFF" w:rsidR="001E5768" w:rsidRDefault="002841D2">
      <w:r>
        <w:t xml:space="preserve">Most Recent </w:t>
      </w:r>
      <w:r w:rsidR="0004653A">
        <w:t xml:space="preserve">Job Title: </w:t>
      </w:r>
      <w:permStart w:id="1272586920" w:edGrp="everyone"/>
      <w:sdt>
        <w:sdtPr>
          <w:id w:val="1415965831"/>
          <w:lock w:val="sdtLocked"/>
          <w:placeholder>
            <w:docPart w:val="DefaultPlaceholder_-1854013440"/>
          </w:placeholder>
          <w:text/>
        </w:sdtPr>
        <w:sdtContent>
          <w:r w:rsidR="0004653A">
            <w:t>______________________________</w:t>
          </w:r>
          <w:permEnd w:id="1272586920"/>
        </w:sdtContent>
      </w:sdt>
    </w:p>
    <w:p w14:paraId="201AD4EA" w14:textId="0CA40CE0" w:rsidR="001E5768" w:rsidRDefault="0004653A">
      <w:r>
        <w:t>Organisation</w:t>
      </w:r>
      <w:r w:rsidR="000636E7">
        <w:t>/Affiliation</w:t>
      </w:r>
      <w:r w:rsidR="002841D2">
        <w:t xml:space="preserve"> (If applicable)</w:t>
      </w:r>
      <w:r>
        <w:t xml:space="preserve">: </w:t>
      </w:r>
      <w:sdt>
        <w:sdtPr>
          <w:id w:val="421375182"/>
          <w:lock w:val="sdtLocked"/>
          <w:placeholder>
            <w:docPart w:val="DefaultPlaceholder_-1854013440"/>
          </w:placeholder>
          <w:text/>
        </w:sdtPr>
        <w:sdtContent>
          <w:permStart w:id="466382342" w:edGrp="everyone"/>
          <w:r>
            <w:t>______________________________</w:t>
          </w:r>
          <w:permEnd w:id="466382342"/>
        </w:sdtContent>
      </w:sdt>
    </w:p>
    <w:p w14:paraId="6DE6D623" w14:textId="0738DD39" w:rsidR="000636E7" w:rsidRDefault="00A62193">
      <w:r>
        <w:t xml:space="preserve">Does your </w:t>
      </w:r>
      <w:r w:rsidR="000636E7">
        <w:t>organisation support</w:t>
      </w:r>
      <w:r>
        <w:t xml:space="preserve"> you</w:t>
      </w:r>
      <w:r w:rsidR="000636E7">
        <w:t xml:space="preserve"> appl</w:t>
      </w:r>
      <w:r>
        <w:t>ying for this role</w:t>
      </w:r>
      <w:r w:rsidR="000636E7">
        <w:t xml:space="preserve"> and are you able to act independently of your employer</w:t>
      </w:r>
      <w:r>
        <w:t xml:space="preserve">? </w:t>
      </w:r>
      <w:sdt>
        <w:sdtPr>
          <w:id w:val="-7222311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N/A" w:value="N/A"/>
          </w:comboBox>
        </w:sdtPr>
        <w:sdtEndPr/>
        <w:sdtContent>
          <w:permStart w:id="1880693000" w:edGrp="everyone"/>
          <w:r w:rsidRPr="00D04B70">
            <w:rPr>
              <w:rStyle w:val="PlaceholderText"/>
            </w:rPr>
            <w:t>Choose an item.</w:t>
          </w:r>
          <w:permEnd w:id="1880693000"/>
        </w:sdtContent>
      </w:sdt>
    </w:p>
    <w:p w14:paraId="4066D79F" w14:textId="6B5D49C6" w:rsidR="001E5768" w:rsidRDefault="0004653A">
      <w:r>
        <w:t xml:space="preserve">Phone Number: </w:t>
      </w:r>
      <w:permStart w:id="741354843" w:edGrp="everyone"/>
      <w:sdt>
        <w:sdtPr>
          <w:id w:val="-372778131"/>
          <w:lock w:val="sdtLocked"/>
          <w:placeholder>
            <w:docPart w:val="DefaultPlaceholder_-1854013440"/>
          </w:placeholder>
          <w:text/>
        </w:sdtPr>
        <w:sdtContent>
          <w:r>
            <w:t>______________________________</w:t>
          </w:r>
        </w:sdtContent>
      </w:sdt>
      <w:permEnd w:id="741354843"/>
    </w:p>
    <w:p w14:paraId="4C9F1026" w14:textId="5EB9AB6E" w:rsidR="001E5768" w:rsidRDefault="0004653A">
      <w:r>
        <w:t>Email Address:</w:t>
      </w:r>
      <w:permStart w:id="2057770108" w:edGrp="everyone"/>
      <w:r>
        <w:t xml:space="preserve"> </w:t>
      </w:r>
      <w:sdt>
        <w:sdtPr>
          <w:id w:val="669300007"/>
          <w:lock w:val="sdtLocked"/>
          <w:placeholder>
            <w:docPart w:val="DefaultPlaceholder_-1854013440"/>
          </w:placeholder>
          <w:text/>
        </w:sdtPr>
        <w:sdtContent>
          <w:r>
            <w:t>______________________________</w:t>
          </w:r>
        </w:sdtContent>
      </w:sdt>
      <w:permEnd w:id="2057770108"/>
    </w:p>
    <w:p w14:paraId="23F8DA4C" w14:textId="17B373C6" w:rsidR="00A62193" w:rsidRPr="004F6CE0" w:rsidRDefault="002841D2">
      <w:r w:rsidRPr="004F6CE0">
        <w:t>Current Address:</w:t>
      </w:r>
      <w:permStart w:id="822747675" w:edGrp="everyone"/>
      <w:r w:rsidR="004F6CE0">
        <w:t xml:space="preserve"> </w:t>
      </w:r>
      <w:sdt>
        <w:sdtPr>
          <w:id w:val="-1260825809"/>
          <w:lock w:val="sdtLocked"/>
          <w:placeholder>
            <w:docPart w:val="DefaultPlaceholder_-1854013440"/>
          </w:placeholder>
          <w:text/>
        </w:sdtPr>
        <w:sdtContent>
          <w:r w:rsidR="004F6CE0">
            <w:t>______________________________</w:t>
          </w:r>
        </w:sdtContent>
      </w:sdt>
      <w:permEnd w:id="822747675"/>
    </w:p>
    <w:p w14:paraId="28412C9C" w14:textId="77777777" w:rsidR="00A62193" w:rsidRDefault="00A62193">
      <w:pPr>
        <w:rPr>
          <w:b/>
          <w:sz w:val="24"/>
        </w:rPr>
      </w:pPr>
    </w:p>
    <w:p w14:paraId="5F4BCDC9" w14:textId="77777777" w:rsidR="00A62193" w:rsidRDefault="00A62193">
      <w:pPr>
        <w:rPr>
          <w:b/>
          <w:sz w:val="24"/>
        </w:rPr>
      </w:pPr>
    </w:p>
    <w:p w14:paraId="17F80544" w14:textId="77777777" w:rsidR="00A62193" w:rsidRDefault="00A62193">
      <w:pPr>
        <w:rPr>
          <w:b/>
          <w:sz w:val="24"/>
        </w:rPr>
      </w:pPr>
    </w:p>
    <w:p w14:paraId="04135012" w14:textId="77777777" w:rsidR="00A62193" w:rsidRDefault="00A62193">
      <w:pPr>
        <w:rPr>
          <w:b/>
          <w:sz w:val="24"/>
        </w:rPr>
      </w:pPr>
    </w:p>
    <w:p w14:paraId="5FEBF323" w14:textId="77777777" w:rsidR="00A62193" w:rsidRDefault="00A62193">
      <w:pPr>
        <w:rPr>
          <w:b/>
          <w:sz w:val="24"/>
        </w:rPr>
      </w:pPr>
    </w:p>
    <w:p w14:paraId="741AEC25" w14:textId="77777777" w:rsidR="00A62193" w:rsidRDefault="00A62193">
      <w:pPr>
        <w:rPr>
          <w:b/>
          <w:sz w:val="24"/>
        </w:rPr>
      </w:pPr>
    </w:p>
    <w:p w14:paraId="4F11549E" w14:textId="77777777" w:rsidR="00A62193" w:rsidRDefault="00A62193">
      <w:pPr>
        <w:rPr>
          <w:b/>
          <w:sz w:val="24"/>
        </w:rPr>
      </w:pPr>
    </w:p>
    <w:p w14:paraId="719BF6F4" w14:textId="77777777" w:rsidR="00A62193" w:rsidRDefault="00A62193">
      <w:pPr>
        <w:rPr>
          <w:b/>
          <w:sz w:val="24"/>
        </w:rPr>
      </w:pPr>
    </w:p>
    <w:p w14:paraId="3AA07AA2" w14:textId="77777777" w:rsidR="00A62193" w:rsidRDefault="00A62193">
      <w:pPr>
        <w:rPr>
          <w:b/>
          <w:sz w:val="24"/>
        </w:rPr>
      </w:pPr>
    </w:p>
    <w:p w14:paraId="7F2B87DD" w14:textId="77777777" w:rsidR="00A62193" w:rsidRDefault="00A62193">
      <w:pPr>
        <w:rPr>
          <w:b/>
          <w:sz w:val="24"/>
        </w:rPr>
      </w:pPr>
    </w:p>
    <w:p w14:paraId="0515F5A7" w14:textId="77777777" w:rsidR="00A62193" w:rsidRDefault="00A62193">
      <w:pPr>
        <w:rPr>
          <w:b/>
          <w:sz w:val="24"/>
        </w:rPr>
      </w:pPr>
    </w:p>
    <w:p w14:paraId="0DCC8B49" w14:textId="77777777" w:rsidR="00A62193" w:rsidRDefault="00A62193">
      <w:pPr>
        <w:rPr>
          <w:b/>
          <w:sz w:val="24"/>
        </w:rPr>
      </w:pPr>
    </w:p>
    <w:p w14:paraId="0D3B4EFC" w14:textId="367DA916" w:rsidR="001E5768" w:rsidRDefault="0004653A">
      <w:r>
        <w:rPr>
          <w:b/>
          <w:sz w:val="24"/>
        </w:rPr>
        <w:lastRenderedPageBreak/>
        <w:t>Section 2: Motivation for Applying</w:t>
      </w:r>
    </w:p>
    <w:p w14:paraId="11AFA053" w14:textId="437AC808" w:rsidR="00F06F97" w:rsidRDefault="00F06F97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ED496B" wp14:editId="09BC3559">
                <wp:simplePos x="0" y="0"/>
                <wp:positionH relativeFrom="column">
                  <wp:posOffset>635</wp:posOffset>
                </wp:positionH>
                <wp:positionV relativeFrom="paragraph">
                  <wp:posOffset>506095</wp:posOffset>
                </wp:positionV>
                <wp:extent cx="5485130" cy="4199255"/>
                <wp:effectExtent l="0" t="0" r="2032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419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57991608"/>
                              <w:lock w:val="sdtLocked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ermStart w:id="1798855248" w:edGrp="everyone" w:displacedByCustomXml="prev"/>
                              <w:p w14:paraId="55FAAED2" w14:textId="5390D55B" w:rsidR="00EF7090" w:rsidRDefault="00EF7090">
                                <w:r>
                                  <w:t>Response – 300–500 words</w:t>
                                </w:r>
                                <w:r w:rsidR="002E769F">
                                  <w:t xml:space="preserve">: </w:t>
                                </w:r>
                              </w:p>
                            </w:sdtContent>
                          </w:sdt>
                          <w:permEnd w:id="179885524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D4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39.85pt;width:431.9pt;height:3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">
                <v:textbox>
                  <w:txbxContent>
                    <w:sdt>
                      <w:sdtPr>
                        <w:id w:val="-1157991608"/>
                        <w:lock w:val="sdtLocked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ermStart w:id="1798855248" w:edGrp="everyone" w:displacedByCustomXml="prev"/>
                        <w:p w14:paraId="55FAAED2" w14:textId="5390D55B" w:rsidR="00EF7090" w:rsidRDefault="00EF7090">
                          <w:r>
                            <w:t>Response – 300–500 words</w:t>
                          </w:r>
                          <w:r w:rsidR="002E769F">
                            <w:t xml:space="preserve">: </w:t>
                          </w:r>
                        </w:p>
                      </w:sdtContent>
                    </w:sdt>
                    <w:permEnd w:id="1798855248" w:displacedByCustomXml="prev"/>
                  </w:txbxContent>
                </v:textbox>
                <w10:wrap type="square"/>
              </v:shape>
            </w:pict>
          </mc:Fallback>
        </mc:AlternateContent>
      </w:r>
      <w:r w:rsidR="0004653A">
        <w:t>Please describe your motivation for applying to join NIRAB. Include why you are interested, what you would bring, and how this aligns with your expertise or ambitions.</w:t>
      </w:r>
      <w:r w:rsidR="0004653A">
        <w:br/>
      </w:r>
    </w:p>
    <w:p w14:paraId="017E4A76" w14:textId="77777777" w:rsidR="00A62193" w:rsidRDefault="00A62193">
      <w:pPr>
        <w:rPr>
          <w:b/>
          <w:sz w:val="24"/>
        </w:rPr>
      </w:pPr>
    </w:p>
    <w:p w14:paraId="151545AE" w14:textId="77777777" w:rsidR="00A62193" w:rsidRDefault="00A62193">
      <w:pPr>
        <w:rPr>
          <w:b/>
          <w:sz w:val="24"/>
        </w:rPr>
      </w:pPr>
    </w:p>
    <w:p w14:paraId="79C34463" w14:textId="77777777" w:rsidR="00A62193" w:rsidRDefault="00A62193">
      <w:pPr>
        <w:rPr>
          <w:b/>
          <w:sz w:val="24"/>
        </w:rPr>
      </w:pPr>
    </w:p>
    <w:p w14:paraId="1311410C" w14:textId="77777777" w:rsidR="00A62193" w:rsidRDefault="00A62193">
      <w:pPr>
        <w:rPr>
          <w:b/>
          <w:sz w:val="24"/>
        </w:rPr>
      </w:pPr>
    </w:p>
    <w:p w14:paraId="4BBCE4F0" w14:textId="77777777" w:rsidR="00A62193" w:rsidRDefault="00A62193">
      <w:pPr>
        <w:rPr>
          <w:b/>
          <w:sz w:val="24"/>
        </w:rPr>
      </w:pPr>
    </w:p>
    <w:p w14:paraId="44195C34" w14:textId="77777777" w:rsidR="00A62193" w:rsidRDefault="00A62193">
      <w:pPr>
        <w:rPr>
          <w:b/>
          <w:sz w:val="24"/>
        </w:rPr>
      </w:pPr>
    </w:p>
    <w:p w14:paraId="57F7FA8B" w14:textId="77777777" w:rsidR="00A62193" w:rsidRDefault="00A62193">
      <w:pPr>
        <w:rPr>
          <w:b/>
          <w:sz w:val="24"/>
        </w:rPr>
      </w:pPr>
    </w:p>
    <w:p w14:paraId="223B4BBC" w14:textId="77777777" w:rsidR="00A62193" w:rsidRDefault="00A62193">
      <w:pPr>
        <w:rPr>
          <w:b/>
          <w:sz w:val="24"/>
        </w:rPr>
      </w:pPr>
    </w:p>
    <w:p w14:paraId="58B76AE7" w14:textId="5F5385A7" w:rsidR="001E5768" w:rsidRDefault="0004653A">
      <w:r>
        <w:rPr>
          <w:b/>
          <w:sz w:val="24"/>
        </w:rPr>
        <w:lastRenderedPageBreak/>
        <w:t>Section 3: Relevant Experience – Tolerability of Risk</w:t>
      </w:r>
    </w:p>
    <w:p w14:paraId="6FCADE0B" w14:textId="06E45F19" w:rsidR="00EF7090" w:rsidRDefault="00C51E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3472C82" wp14:editId="103A02DA">
                <wp:simplePos x="0" y="0"/>
                <wp:positionH relativeFrom="column">
                  <wp:posOffset>635</wp:posOffset>
                </wp:positionH>
                <wp:positionV relativeFrom="paragraph">
                  <wp:posOffset>1036320</wp:posOffset>
                </wp:positionV>
                <wp:extent cx="5485130" cy="5374005"/>
                <wp:effectExtent l="0" t="0" r="20320" b="17145"/>
                <wp:wrapSquare wrapText="bothSides"/>
                <wp:docPr id="528432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537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783644837" w:edGrp="everyone" w:displacedByCustomXml="next"/>
                          <w:sdt>
                            <w:sdtPr>
                              <w:id w:val="-289289879"/>
                              <w:lock w:val="sdtLocked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75931B15" w14:textId="48720A88" w:rsidR="00EF7090" w:rsidRDefault="00EF7090" w:rsidP="00EF7090">
                                <w:r>
                                  <w:t>Response – 300–500 words</w:t>
                                </w:r>
                                <w:r w:rsidR="002E769F">
                                  <w:t xml:space="preserve">: </w:t>
                                </w:r>
                              </w:p>
                            </w:sdtContent>
                          </w:sdt>
                          <w:permEnd w:id="178364483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2C82" id="_x0000_s1027" type="#_x0000_t202" style="position:absolute;margin-left:.05pt;margin-top:81.6pt;width:431.9pt;height:423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">
                <v:textbox>
                  <w:txbxContent>
                    <w:permStart w:id="1783644837" w:edGrp="everyone" w:displacedByCustomXml="next"/>
                    <w:sdt>
                      <w:sdtPr>
                        <w:id w:val="-289289879"/>
                        <w:lock w:val="sdtLocked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75931B15" w14:textId="48720A88" w:rsidR="00EF7090" w:rsidRDefault="00EF7090" w:rsidP="00EF7090">
                          <w:r>
                            <w:t>Response – 300–500 words</w:t>
                          </w:r>
                          <w:r w:rsidR="002E769F">
                            <w:t xml:space="preserve">: </w:t>
                          </w:r>
                        </w:p>
                      </w:sdtContent>
                    </w:sdt>
                    <w:permEnd w:id="1783644837" w:displacedByCustomXml="prev"/>
                  </w:txbxContent>
                </v:textbox>
                <w10:wrap type="square"/>
              </v:shape>
            </w:pict>
          </mc:Fallback>
        </mc:AlternateContent>
      </w:r>
      <w:r w:rsidR="0004653A">
        <w:t xml:space="preserve">Please outline your experience and/or knowledge relevant to the concept of ‘tolerability of risk’. This may include your work in </w:t>
      </w:r>
      <w:proofErr w:type="gramStart"/>
      <w:r w:rsidR="0004653A">
        <w:t>the nuclear</w:t>
      </w:r>
      <w:proofErr w:type="gramEnd"/>
      <w:r w:rsidR="0004653A">
        <w:t xml:space="preserve"> (or other highly regulated industries), experience with risk frameworks, policy or governance, academic or technical experience, practical examples of applying risk-based decision making.</w:t>
      </w:r>
    </w:p>
    <w:p w14:paraId="0F8CFB8F" w14:textId="4BBF59C9" w:rsidR="001E5768" w:rsidRDefault="0004653A">
      <w:r>
        <w:br/>
      </w:r>
    </w:p>
    <w:p w14:paraId="4FE774A6" w14:textId="77777777" w:rsidR="00C51E83" w:rsidRDefault="00C51E83"/>
    <w:p w14:paraId="4C6E6DAA" w14:textId="77777777" w:rsidR="00C51E83" w:rsidRDefault="00C51E83"/>
    <w:p w14:paraId="4762031A" w14:textId="77777777" w:rsidR="00F06F97" w:rsidRDefault="00F06F97"/>
    <w:p w14:paraId="044C5E3B" w14:textId="77777777" w:rsidR="00C51E83" w:rsidRDefault="00C51E83"/>
    <w:p w14:paraId="2E9B560C" w14:textId="77777777" w:rsidR="001E5768" w:rsidRDefault="0004653A">
      <w:r>
        <w:rPr>
          <w:b/>
          <w:sz w:val="24"/>
        </w:rPr>
        <w:t>Section 4: Broader Skills &amp; Contribution</w:t>
      </w:r>
    </w:p>
    <w:p w14:paraId="7F8BAFD1" w14:textId="60A470F4" w:rsidR="00C51E83" w:rsidRDefault="0004653A">
      <w:r>
        <w:t xml:space="preserve">Describe how you would contribute to the effectiveness of the NIRAB panel. </w:t>
      </w:r>
    </w:p>
    <w:p w14:paraId="1840CD93" w14:textId="1620B350" w:rsidR="001E5768" w:rsidRDefault="00C51E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E88B557" wp14:editId="7DA17C94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485130" cy="5374005"/>
                <wp:effectExtent l="0" t="0" r="20320" b="17145"/>
                <wp:wrapSquare wrapText="bothSides"/>
                <wp:docPr id="388921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537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76605290" w:edGrp="everyone"/>
                          <w:p w14:paraId="24EF8120" w14:textId="128A028F" w:rsidR="00C51E83" w:rsidRDefault="002E769F" w:rsidP="00C51E83">
                            <w:sdt>
                              <w:sdtPr>
                                <w:id w:val="1921215482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51E83">
                                  <w:t>Response – 300–500 words</w:t>
                                </w:r>
                                <w:r>
                                  <w:t xml:space="preserve">: </w:t>
                                </w:r>
                              </w:sdtContent>
                            </w:sdt>
                            <w:permEnd w:id="4766052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B557" id="_x0000_s1028" type="#_x0000_t202" style="position:absolute;margin-left:0;margin-top:18.6pt;width:431.9pt;height:423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">
                <v:textbox>
                  <w:txbxContent>
                    <w:permStart w:id="476605290" w:edGrp="everyone"/>
                    <w:p w14:paraId="24EF8120" w14:textId="128A028F" w:rsidR="00C51E83" w:rsidRDefault="002E769F" w:rsidP="00C51E83">
                      <w:sdt>
                        <w:sdtPr>
                          <w:id w:val="1921215482"/>
                          <w:lock w:val="sdtLocked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C51E83">
                            <w:t>Response – 300–500 words</w:t>
                          </w:r>
                          <w:r>
                            <w:t xml:space="preserve">: </w:t>
                          </w:r>
                        </w:sdtContent>
                      </w:sdt>
                      <w:permEnd w:id="476605290"/>
                    </w:p>
                  </w:txbxContent>
                </v:textbox>
                <w10:wrap type="square"/>
              </v:shape>
            </w:pict>
          </mc:Fallback>
        </mc:AlternateContent>
      </w:r>
      <w:r w:rsidR="0004653A">
        <w:br/>
      </w:r>
    </w:p>
    <w:p w14:paraId="3BEB3A7B" w14:textId="77777777" w:rsidR="00C51E83" w:rsidRDefault="00C51E83"/>
    <w:p w14:paraId="64A9EF8F" w14:textId="77777777" w:rsidR="00C51E83" w:rsidRDefault="00C51E83"/>
    <w:p w14:paraId="488B7D53" w14:textId="77777777" w:rsidR="000636E7" w:rsidRDefault="000636E7"/>
    <w:p w14:paraId="620D6F3F" w14:textId="77777777" w:rsidR="00C51E83" w:rsidRDefault="00C51E83"/>
    <w:p w14:paraId="091B3142" w14:textId="77777777" w:rsidR="001E5768" w:rsidRDefault="0004653A">
      <w:r>
        <w:rPr>
          <w:b/>
          <w:sz w:val="24"/>
        </w:rPr>
        <w:lastRenderedPageBreak/>
        <w:t>Section 5: Conflicts of Interest</w:t>
      </w:r>
    </w:p>
    <w:p w14:paraId="6828979C" w14:textId="633104A4" w:rsidR="0004653A" w:rsidRDefault="0004653A">
      <w:r>
        <w:t>Please declare any potential conflicts of interest relevant to this role (e.g. financial interests, advisory roles, affiliations).</w:t>
      </w:r>
    </w:p>
    <w:p w14:paraId="733D74EF" w14:textId="4A62B54C" w:rsidR="001E5768" w:rsidRDefault="00EF7090">
      <w:r>
        <w:t xml:space="preserve">Do you have any potential conflicts of interests: </w:t>
      </w:r>
      <w:sdt>
        <w:sdtPr>
          <w:id w:val="-1815399408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Yes, I have potential conflicts of interest" w:value="Yes, I have potential conflicts of interest"/>
            <w:listItem w:displayText="No, I do not have potential conflicts of interest" w:value="No, I do not have potential conflicts of interest"/>
          </w:dropDownList>
        </w:sdtPr>
        <w:sdtEndPr/>
        <w:sdtContent>
          <w:permStart w:id="1925590661" w:edGrp="everyone"/>
          <w:r w:rsidRPr="00D04B70">
            <w:rPr>
              <w:rStyle w:val="PlaceholderText"/>
            </w:rPr>
            <w:t>Choose an item.</w:t>
          </w:r>
          <w:permEnd w:id="1925590661"/>
        </w:sdtContent>
      </w:sdt>
    </w:p>
    <w:p w14:paraId="5BB42F20" w14:textId="213A0B54" w:rsidR="00EF7090" w:rsidRDefault="00EF7090">
      <w:pPr>
        <w:rPr>
          <w:bCs/>
        </w:rPr>
      </w:pPr>
      <w:r w:rsidRPr="00EF7090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567396" wp14:editId="35100B59">
                <wp:simplePos x="0" y="0"/>
                <wp:positionH relativeFrom="column">
                  <wp:posOffset>635</wp:posOffset>
                </wp:positionH>
                <wp:positionV relativeFrom="paragraph">
                  <wp:posOffset>372745</wp:posOffset>
                </wp:positionV>
                <wp:extent cx="5485130" cy="1310005"/>
                <wp:effectExtent l="0" t="0" r="20320" b="23495"/>
                <wp:wrapSquare wrapText="bothSides"/>
                <wp:docPr id="513068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59915757" w:edGrp="everyone" w:displacedByCustomXml="next"/>
                          <w:sdt>
                            <w:sdtPr>
                              <w:id w:val="1603063558"/>
                              <w:lock w:val="sdtLocked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4E919D47" w14:textId="7655E0BE" w:rsidR="00EF7090" w:rsidRDefault="00EF7090">
                                <w:r>
                                  <w:t>Response</w:t>
                                </w:r>
                                <w:r w:rsidR="002E769F">
                                  <w:t xml:space="preserve">: </w:t>
                                </w:r>
                              </w:p>
                            </w:sdtContent>
                          </w:sdt>
                          <w:permEnd w:id="105991575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7396" id="_x0000_s1029" type="#_x0000_t202" style="position:absolute;margin-left:.05pt;margin-top:29.35pt;width:431.9pt;height:103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">
                <v:textbox>
                  <w:txbxContent>
                    <w:permStart w:id="1059915757" w:edGrp="everyone" w:displacedByCustomXml="next"/>
                    <w:sdt>
                      <w:sdtPr>
                        <w:id w:val="1603063558"/>
                        <w:lock w:val="sdtLocked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4E919D47" w14:textId="7655E0BE" w:rsidR="00EF7090" w:rsidRDefault="00EF7090">
                          <w:r>
                            <w:t>Response</w:t>
                          </w:r>
                          <w:r w:rsidR="002E769F">
                            <w:t xml:space="preserve">: </w:t>
                          </w:r>
                        </w:p>
                      </w:sdtContent>
                    </w:sdt>
                    <w:permEnd w:id="1059915757" w:displacedByCustomXml="prev"/>
                  </w:txbxContent>
                </v:textbox>
                <w10:wrap type="square"/>
              </v:shape>
            </w:pict>
          </mc:Fallback>
        </mc:AlternateContent>
      </w:r>
      <w:r w:rsidRPr="00EF7090">
        <w:rPr>
          <w:bCs/>
        </w:rPr>
        <w:t>If you have answered yes, please specify the conflict of interest:</w:t>
      </w:r>
    </w:p>
    <w:p w14:paraId="494B2128" w14:textId="6F0B57F4" w:rsidR="00EF7090" w:rsidRPr="00EF7090" w:rsidRDefault="00EF7090">
      <w:pPr>
        <w:rPr>
          <w:bCs/>
        </w:rPr>
      </w:pPr>
    </w:p>
    <w:p w14:paraId="2BF36EB0" w14:textId="77777777" w:rsidR="00EF7090" w:rsidRDefault="00EF7090">
      <w:pPr>
        <w:rPr>
          <w:b/>
          <w:sz w:val="24"/>
        </w:rPr>
      </w:pPr>
    </w:p>
    <w:p w14:paraId="17BBEB5D" w14:textId="10AD95C4" w:rsidR="001E5768" w:rsidRDefault="0004653A">
      <w:r>
        <w:rPr>
          <w:b/>
          <w:sz w:val="24"/>
        </w:rPr>
        <w:t>Section 6: Availability &amp; Commitment</w:t>
      </w:r>
    </w:p>
    <w:p w14:paraId="4780CC10" w14:textId="77777777" w:rsidR="00EF7090" w:rsidRDefault="00EF70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C2798B" wp14:editId="795A533D">
                <wp:simplePos x="0" y="0"/>
                <wp:positionH relativeFrom="column">
                  <wp:posOffset>-28575</wp:posOffset>
                </wp:positionH>
                <wp:positionV relativeFrom="paragraph">
                  <wp:posOffset>419735</wp:posOffset>
                </wp:positionV>
                <wp:extent cx="5514340" cy="669290"/>
                <wp:effectExtent l="0" t="0" r="10160" b="16510"/>
                <wp:wrapSquare wrapText="bothSides"/>
                <wp:docPr id="853463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35795696"/>
                              <w:lock w:val="sdtLocked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ermStart w:id="1760591462" w:edGrp="everyone" w:displacedByCustomXml="prev"/>
                              <w:p w14:paraId="74B8BFAE" w14:textId="579BCD50" w:rsidR="00EF7090" w:rsidRDefault="00EF7090">
                                <w:r>
                                  <w:t>Response</w:t>
                                </w:r>
                                <w:r w:rsidR="002E769F">
                                  <w:t xml:space="preserve">: </w:t>
                                </w:r>
                              </w:p>
                            </w:sdtContent>
                          </w:sdt>
                          <w:permEnd w:id="176059146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798B" id="_x0000_s1030" type="#_x0000_t202" style="position:absolute;margin-left:-2.25pt;margin-top:33.05pt;width:434.2pt;height:52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">
                <v:textbox>
                  <w:txbxContent>
                    <w:sdt>
                      <w:sdtPr>
                        <w:id w:val="-1635795696"/>
                        <w:lock w:val="sdtLocked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ermStart w:id="1760591462" w:edGrp="everyone" w:displacedByCustomXml="prev"/>
                        <w:p w14:paraId="74B8BFAE" w14:textId="579BCD50" w:rsidR="00EF7090" w:rsidRDefault="00EF7090">
                          <w:r>
                            <w:t>Response</w:t>
                          </w:r>
                          <w:r w:rsidR="002E769F">
                            <w:t xml:space="preserve">: </w:t>
                          </w:r>
                        </w:p>
                      </w:sdtContent>
                    </w:sdt>
                    <w:permEnd w:id="1760591462" w:displacedByCustomXml="prev"/>
                  </w:txbxContent>
                </v:textbox>
                <w10:wrap type="square"/>
              </v:shape>
            </w:pict>
          </mc:Fallback>
        </mc:AlternateContent>
      </w:r>
      <w:r w:rsidR="0004653A">
        <w:t>Please confirm your availability to attend meetings and contribute between sessions.</w:t>
      </w:r>
      <w:r w:rsidR="0004653A">
        <w:br/>
      </w:r>
    </w:p>
    <w:p w14:paraId="1E117E38" w14:textId="33866FEE" w:rsidR="001E5768" w:rsidRDefault="0004653A">
      <w:r>
        <w:rPr>
          <w:b/>
          <w:sz w:val="24"/>
        </w:rPr>
        <w:t>Section 7: Diversity &amp; Inclusion (Optional)</w:t>
      </w:r>
    </w:p>
    <w:p w14:paraId="73917E30" w14:textId="00876A02" w:rsidR="00C51E83" w:rsidRDefault="00C51E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C524B8" wp14:editId="71F139E0">
                <wp:simplePos x="0" y="0"/>
                <wp:positionH relativeFrom="column">
                  <wp:posOffset>-28575</wp:posOffset>
                </wp:positionH>
                <wp:positionV relativeFrom="paragraph">
                  <wp:posOffset>689610</wp:posOffset>
                </wp:positionV>
                <wp:extent cx="5514340" cy="987425"/>
                <wp:effectExtent l="0" t="0" r="10160" b="22225"/>
                <wp:wrapSquare wrapText="bothSides"/>
                <wp:docPr id="855481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652973429" w:edGrp="everyone" w:displacedByCustomXml="next"/>
                          <w:sdt>
                            <w:sdtPr>
                              <w:id w:val="-1765908977"/>
                              <w:lock w:val="sdtLocked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6795A919" w14:textId="0F204C4F" w:rsidR="00C51E83" w:rsidRDefault="00C51E83">
                                <w:r>
                                  <w:t>Response</w:t>
                                </w:r>
                                <w:r w:rsidR="002E769F">
                                  <w:t xml:space="preserve">: </w:t>
                                </w:r>
                              </w:p>
                            </w:sdtContent>
                          </w:sdt>
                          <w:permEnd w:id="165297342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24B8" id="_x0000_s1031" type="#_x0000_t202" style="position:absolute;margin-left:-2.25pt;margin-top:54.3pt;width:434.2pt;height:77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">
                <v:textbox>
                  <w:txbxContent>
                    <w:permStart w:id="1652973429" w:edGrp="everyone" w:displacedByCustomXml="next"/>
                    <w:sdt>
                      <w:sdtPr>
                        <w:id w:val="-1765908977"/>
                        <w:lock w:val="sdtLocked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6795A919" w14:textId="0F204C4F" w:rsidR="00C51E83" w:rsidRDefault="00C51E83">
                          <w:r>
                            <w:t>Response</w:t>
                          </w:r>
                          <w:r w:rsidR="002E769F">
                            <w:t xml:space="preserve">: </w:t>
                          </w:r>
                        </w:p>
                      </w:sdtContent>
                    </w:sdt>
                    <w:permEnd w:id="1652973429" w:displacedByCustomXml="prev"/>
                  </w:txbxContent>
                </v:textbox>
                <w10:wrap type="square"/>
              </v:shape>
            </w:pict>
          </mc:Fallback>
        </mc:AlternateContent>
      </w:r>
      <w:r w:rsidR="0004653A">
        <w:t>NIRAB is committed to diversity and inclusion. Please share any information you wish us to consider in ensuring we recruit a balanced and inclusive panel.</w:t>
      </w:r>
    </w:p>
    <w:p w14:paraId="6FD956DE" w14:textId="77777777" w:rsidR="001471F2" w:rsidRDefault="001471F2"/>
    <w:p w14:paraId="4905D937" w14:textId="77777777" w:rsidR="001471F2" w:rsidRDefault="001471F2"/>
    <w:p w14:paraId="22147A11" w14:textId="77777777" w:rsidR="001471F2" w:rsidRDefault="001471F2"/>
    <w:p w14:paraId="19CAC9DC" w14:textId="77777777" w:rsidR="001471F2" w:rsidRDefault="001471F2"/>
    <w:p w14:paraId="32F7F507" w14:textId="77777777" w:rsidR="001471F2" w:rsidRDefault="001471F2"/>
    <w:p w14:paraId="57D1C602" w14:textId="13AEC63E" w:rsidR="00C51E83" w:rsidRPr="001471F2" w:rsidRDefault="001471F2">
      <w:pPr>
        <w:rPr>
          <w:b/>
          <w:bCs/>
          <w:sz w:val="24"/>
          <w:szCs w:val="24"/>
        </w:rPr>
      </w:pPr>
      <w:r w:rsidRPr="001471F2">
        <w:rPr>
          <w:b/>
          <w:bCs/>
          <w:sz w:val="24"/>
          <w:szCs w:val="24"/>
        </w:rPr>
        <w:t xml:space="preserve">Section 9: Chair Role </w:t>
      </w:r>
    </w:p>
    <w:p w14:paraId="58A1728A" w14:textId="545C5C8B" w:rsidR="00F06F97" w:rsidRPr="00C51E83" w:rsidRDefault="001471F2">
      <w:r>
        <w:t xml:space="preserve">Would you be interested in chairing NIRAB? </w:t>
      </w:r>
      <w:sdt>
        <w:sdtPr>
          <w:id w:val="-1304922375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Yes, I would be interested in chairing NIRAB" w:value="Yes, I would be interested in chairing NIRAB"/>
            <w:listItem w:displayText="No, I would not be interested in chairing NIRAB" w:value="No, I would not be interested in chairing NIRAB"/>
          </w:dropDownList>
        </w:sdtPr>
        <w:sdtEndPr/>
        <w:sdtContent>
          <w:permStart w:id="1505179570" w:edGrp="everyone"/>
          <w:r w:rsidRPr="00D04B70">
            <w:rPr>
              <w:rStyle w:val="PlaceholderText"/>
            </w:rPr>
            <w:t>Choose an item.</w:t>
          </w:r>
          <w:permEnd w:id="1505179570"/>
        </w:sdtContent>
      </w:sdt>
    </w:p>
    <w:p w14:paraId="1C494438" w14:textId="55DBFD4E" w:rsidR="001E5768" w:rsidRDefault="0004653A">
      <w:r>
        <w:rPr>
          <w:b/>
          <w:sz w:val="24"/>
        </w:rPr>
        <w:t>Section 8: Declaration</w:t>
      </w:r>
    </w:p>
    <w:p w14:paraId="41CAE84B" w14:textId="7708A323" w:rsidR="001E5768" w:rsidRDefault="0004653A">
      <w:r>
        <w:t>I</w:t>
      </w:r>
      <w:r w:rsidR="002E769F">
        <w:t xml:space="preserve"> </w:t>
      </w:r>
      <w:r w:rsidR="002E769F" w:rsidRPr="002E769F">
        <w:t>confirm that the information provided is accurate to the best of my knowledge. I also acknowledge that I have read and understood the NIRAB Privacy Notice, including my rights under data protection legislation, and that I am able to withdraw my GDPR consent at any time in accordance with the provisions set out therein.</w:t>
      </w:r>
      <w:r>
        <w:t xml:space="preserve"> </w:t>
      </w:r>
    </w:p>
    <w:p w14:paraId="203E57D2" w14:textId="643F3A66" w:rsidR="001E5768" w:rsidRDefault="0004653A">
      <w:r>
        <w:t xml:space="preserve">Name: </w:t>
      </w:r>
      <w:sdt>
        <w:sdtPr>
          <w:id w:val="1896544442"/>
          <w:lock w:val="sdtLocked"/>
          <w:placeholder>
            <w:docPart w:val="DefaultPlaceholder_-1854013440"/>
          </w:placeholder>
          <w:text/>
        </w:sdtPr>
        <w:sdtContent>
          <w:permStart w:id="1604808303" w:edGrp="everyone"/>
          <w:r>
            <w:t>______________________________</w:t>
          </w:r>
          <w:permEnd w:id="1604808303"/>
        </w:sdtContent>
      </w:sdt>
    </w:p>
    <w:p w14:paraId="12BBCD36" w14:textId="04154C4D" w:rsidR="001E5768" w:rsidRDefault="0004653A">
      <w:r>
        <w:t>Signature:</w:t>
      </w:r>
      <w:permStart w:id="1818974730" w:edGrp="everyone"/>
      <w:r>
        <w:t xml:space="preserve"> </w:t>
      </w:r>
      <w:sdt>
        <w:sdtPr>
          <w:id w:val="2091883861"/>
          <w:lock w:val="sdtLocked"/>
          <w:placeholder>
            <w:docPart w:val="DefaultPlaceholder_-1854013440"/>
          </w:placeholder>
          <w:text/>
        </w:sdtPr>
        <w:sdtContent>
          <w:r>
            <w:t>______________________________</w:t>
          </w:r>
        </w:sdtContent>
      </w:sdt>
    </w:p>
    <w:permEnd w:id="1818974730"/>
    <w:p w14:paraId="49BC53C1" w14:textId="4DBA2D0A" w:rsidR="001E5768" w:rsidRDefault="0004653A">
      <w:r>
        <w:t xml:space="preserve">Date: </w:t>
      </w:r>
      <w:permStart w:id="1150882828" w:edGrp="everyone"/>
      <w:sdt>
        <w:sdtPr>
          <w:id w:val="-188989120"/>
          <w:lock w:val="sdtLocked"/>
          <w:placeholder>
            <w:docPart w:val="DefaultPlaceholder_-1854013440"/>
          </w:placeholder>
          <w:text/>
        </w:sdtPr>
        <w:sdtContent>
          <w:r>
            <w:t>______________________________</w:t>
          </w:r>
        </w:sdtContent>
      </w:sdt>
      <w:permEnd w:id="1150882828"/>
    </w:p>
    <w:sectPr w:rsidR="001E576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13DB" w14:textId="77777777" w:rsidR="00BF4006" w:rsidRDefault="00BF4006" w:rsidP="00C51E83">
      <w:pPr>
        <w:spacing w:after="0" w:line="240" w:lineRule="auto"/>
      </w:pPr>
      <w:r>
        <w:separator/>
      </w:r>
    </w:p>
  </w:endnote>
  <w:endnote w:type="continuationSeparator" w:id="0">
    <w:p w14:paraId="751A80DC" w14:textId="77777777" w:rsidR="00BF4006" w:rsidRDefault="00BF4006" w:rsidP="00C5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9441" w14:textId="77777777" w:rsidR="00BF4006" w:rsidRDefault="00BF4006" w:rsidP="00C51E83">
      <w:pPr>
        <w:spacing w:after="0" w:line="240" w:lineRule="auto"/>
      </w:pPr>
      <w:r>
        <w:separator/>
      </w:r>
    </w:p>
  </w:footnote>
  <w:footnote w:type="continuationSeparator" w:id="0">
    <w:p w14:paraId="759AE375" w14:textId="77777777" w:rsidR="00BF4006" w:rsidRDefault="00BF4006" w:rsidP="00C5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A927" w14:textId="3F350A35" w:rsidR="00C51E83" w:rsidRDefault="001471F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D562AD" wp14:editId="1F53128F">
          <wp:simplePos x="0" y="0"/>
          <wp:positionH relativeFrom="column">
            <wp:posOffset>-1061720</wp:posOffset>
          </wp:positionH>
          <wp:positionV relativeFrom="paragraph">
            <wp:posOffset>-354965</wp:posOffset>
          </wp:positionV>
          <wp:extent cx="1603375" cy="566420"/>
          <wp:effectExtent l="0" t="0" r="0" b="5080"/>
          <wp:wrapTight wrapText="bothSides">
            <wp:wrapPolygon edited="0">
              <wp:start x="0" y="0"/>
              <wp:lineTo x="0" y="21067"/>
              <wp:lineTo x="21301" y="21067"/>
              <wp:lineTo x="21301" y="0"/>
              <wp:lineTo x="0" y="0"/>
            </wp:wrapPolygon>
          </wp:wrapTight>
          <wp:docPr id="2117502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02961" name="Picture 21175029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33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4E6B01"/>
    <w:multiLevelType w:val="hybridMultilevel"/>
    <w:tmpl w:val="438CE514"/>
    <w:lvl w:ilvl="0" w:tplc="4D204A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C4DCD"/>
    <w:multiLevelType w:val="hybridMultilevel"/>
    <w:tmpl w:val="55728C0E"/>
    <w:lvl w:ilvl="0" w:tplc="E3F6FF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6190">
    <w:abstractNumId w:val="8"/>
  </w:num>
  <w:num w:numId="2" w16cid:durableId="543716441">
    <w:abstractNumId w:val="6"/>
  </w:num>
  <w:num w:numId="3" w16cid:durableId="1377319822">
    <w:abstractNumId w:val="5"/>
  </w:num>
  <w:num w:numId="4" w16cid:durableId="269094358">
    <w:abstractNumId w:val="4"/>
  </w:num>
  <w:num w:numId="5" w16cid:durableId="644551255">
    <w:abstractNumId w:val="7"/>
  </w:num>
  <w:num w:numId="6" w16cid:durableId="1198817197">
    <w:abstractNumId w:val="3"/>
  </w:num>
  <w:num w:numId="7" w16cid:durableId="2008362323">
    <w:abstractNumId w:val="2"/>
  </w:num>
  <w:num w:numId="8" w16cid:durableId="1933782516">
    <w:abstractNumId w:val="1"/>
  </w:num>
  <w:num w:numId="9" w16cid:durableId="196047870">
    <w:abstractNumId w:val="0"/>
  </w:num>
  <w:num w:numId="10" w16cid:durableId="474687701">
    <w:abstractNumId w:val="9"/>
  </w:num>
  <w:num w:numId="11" w16cid:durableId="15060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HATz00Z3bzMNnmaTUfS5+kS0t4HZ/xnLGM2Njqb8twBN68y17RZbsi/lIyy/lZxDTtpE/JztYeIgyNeuqxJtw==" w:salt="WPD0Uy7Qbo/WJk5QJIQY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53A"/>
    <w:rsid w:val="0006063C"/>
    <w:rsid w:val="000636E7"/>
    <w:rsid w:val="001471F2"/>
    <w:rsid w:val="0015074B"/>
    <w:rsid w:val="00153B9C"/>
    <w:rsid w:val="001E5768"/>
    <w:rsid w:val="002841D2"/>
    <w:rsid w:val="0029639D"/>
    <w:rsid w:val="002E769F"/>
    <w:rsid w:val="00326F90"/>
    <w:rsid w:val="00421DC4"/>
    <w:rsid w:val="004F6CE0"/>
    <w:rsid w:val="00537968"/>
    <w:rsid w:val="0060474B"/>
    <w:rsid w:val="00656D40"/>
    <w:rsid w:val="007F4AC2"/>
    <w:rsid w:val="00986276"/>
    <w:rsid w:val="009E6280"/>
    <w:rsid w:val="00A62193"/>
    <w:rsid w:val="00AA1D8D"/>
    <w:rsid w:val="00B13DB1"/>
    <w:rsid w:val="00B47730"/>
    <w:rsid w:val="00BD75A6"/>
    <w:rsid w:val="00BF4006"/>
    <w:rsid w:val="00C51E83"/>
    <w:rsid w:val="00C61365"/>
    <w:rsid w:val="00CB0664"/>
    <w:rsid w:val="00EF7090"/>
    <w:rsid w:val="00F06F97"/>
    <w:rsid w:val="00F717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BD6269"/>
  <w14:defaultImageDpi w14:val="330"/>
  <w15:docId w15:val="{B0260665-362F-4685-83B8-89A98CC0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EF7090"/>
    <w:rPr>
      <w:color w:val="666666"/>
    </w:rPr>
  </w:style>
  <w:style w:type="paragraph" w:styleId="Revision">
    <w:name w:val="Revision"/>
    <w:hidden/>
    <w:uiPriority w:val="99"/>
    <w:semiHidden/>
    <w:rsid w:val="00B13D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3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F45A-7434-43D3-BCD5-5C4BC1727846}"/>
      </w:docPartPr>
      <w:docPartBody>
        <w:p w:rsidR="000E3E1E" w:rsidRDefault="000E3E1E">
          <w:r w:rsidRPr="00D04B7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8EE3-EEDA-456C-ADD9-7EFD0F9B6D7C}"/>
      </w:docPartPr>
      <w:docPartBody>
        <w:p w:rsidR="00742882" w:rsidRDefault="00C41EC2">
          <w:r w:rsidRPr="005E3D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1E"/>
    <w:rsid w:val="000A4BD8"/>
    <w:rsid w:val="000E3E1E"/>
    <w:rsid w:val="00153B9C"/>
    <w:rsid w:val="0028427A"/>
    <w:rsid w:val="00537968"/>
    <w:rsid w:val="00656D40"/>
    <w:rsid w:val="00742882"/>
    <w:rsid w:val="007F4AC2"/>
    <w:rsid w:val="00A40A94"/>
    <w:rsid w:val="00C41EC2"/>
    <w:rsid w:val="00F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EC2"/>
    <w:rPr>
      <w:color w:val="666666"/>
    </w:rPr>
  </w:style>
  <w:style w:type="paragraph" w:customStyle="1" w:styleId="0FCE6D3B70F245549897743C9D8C4C40">
    <w:name w:val="0FCE6D3B70F245549897743C9D8C4C40"/>
    <w:rsid w:val="00C41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378</Words>
  <Characters>2158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Adeola Warner</cp:lastModifiedBy>
  <cp:revision>2</cp:revision>
  <dcterms:created xsi:type="dcterms:W3CDTF">2026-06-12T13:14:00Z</dcterms:created>
  <dcterms:modified xsi:type="dcterms:W3CDTF">2026-06-12T13:14:00Z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0ffe44-78e8-413c-a27a-f644cd2b826b_Enabled">
    <vt:lpwstr>true</vt:lpwstr>
  </property>
  <property fmtid="{D5CDD505-2E9C-101B-9397-08002B2CF9AE}" pid="3" name="MSIP_Label_590ffe44-78e8-413c-a27a-f644cd2b826b_SetDate">
    <vt:lpwstr>2026-04-27T09:38:54Z</vt:lpwstr>
  </property>
  <property fmtid="{D5CDD505-2E9C-101B-9397-08002B2CF9AE}" pid="4" name="MSIP_Label_590ffe44-78e8-413c-a27a-f644cd2b826b_Method">
    <vt:lpwstr>Privileged</vt:lpwstr>
  </property>
  <property fmtid="{D5CDD505-2E9C-101B-9397-08002B2CF9AE}" pid="5" name="MSIP_Label_590ffe44-78e8-413c-a27a-f644cd2b826b_Name">
    <vt:lpwstr>Official</vt:lpwstr>
  </property>
  <property fmtid="{D5CDD505-2E9C-101B-9397-08002B2CF9AE}" pid="6" name="MSIP_Label_590ffe44-78e8-413c-a27a-f644cd2b826b_SiteId">
    <vt:lpwstr>6ae79c91-466c-4c6f-ae9b-5c2a99158a4e</vt:lpwstr>
  </property>
  <property fmtid="{D5CDD505-2E9C-101B-9397-08002B2CF9AE}" pid="7" name="MSIP_Label_590ffe44-78e8-413c-a27a-f644cd2b826b_ActionId">
    <vt:lpwstr>cb409286-4546-4e66-bdbc-f0c21c5849d0</vt:lpwstr>
  </property>
  <property fmtid="{D5CDD505-2E9C-101B-9397-08002B2CF9AE}" pid="8" name="MSIP_Label_590ffe44-78e8-413c-a27a-f644cd2b826b_ContentBits">
    <vt:lpwstr>0</vt:lpwstr>
  </property>
  <property fmtid="{D5CDD505-2E9C-101B-9397-08002B2CF9AE}" pid="9" name="MSIP_Label_590ffe44-78e8-413c-a27a-f644cd2b826b_Tag">
    <vt:lpwstr>10, 0, 1, 1</vt:lpwstr>
  </property>
</Properties>
</file>